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480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18810586240322030051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18810586240322030051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18810586240322030051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545774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средства;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0412365400725004802520139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